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68E3" w14:textId="77777777" w:rsidR="00384F98" w:rsidRPr="00384F98" w:rsidRDefault="00384F98" w:rsidP="00384F98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384F98">
        <w:rPr>
          <w:rStyle w:val="Strong"/>
          <w:rFonts w:asciiTheme="majorHAnsi" w:hAnsiTheme="majorHAnsi" w:cstheme="majorHAnsi"/>
          <w:sz w:val="32"/>
          <w:szCs w:val="32"/>
        </w:rPr>
        <w:t>С Днем Рождения поздравить мы хотим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Пожелать благословления в пути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Пусть побольше будет ясных в жизни дней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Пусть любовь Христа горит в тебе сильней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А еще я пожелать хочу тебе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Чтобы то что предназначено в судьбе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Волю Божью смог исполнить до конца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И прославить имя Господа Христа</w:t>
      </w:r>
    </w:p>
    <w:p w14:paraId="748281F6" w14:textId="77777777" w:rsidR="00384F98" w:rsidRPr="00384F98" w:rsidRDefault="00384F98" w:rsidP="00384F98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Припев: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С Днем Рождения, С Днем Рождения!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Будь благословеньем ты и вся жизнь твоя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С Днем Рождения, С Днем Рождения!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Пусть сбываются мечты в день рождения!</w:t>
      </w:r>
    </w:p>
    <w:p w14:paraId="4DC0AEBB" w14:textId="77777777" w:rsidR="00384F98" w:rsidRPr="00384F98" w:rsidRDefault="00384F98" w:rsidP="00384F98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384F98">
        <w:rPr>
          <w:rStyle w:val="Strong"/>
          <w:rFonts w:asciiTheme="majorHAnsi" w:hAnsiTheme="majorHAnsi" w:cstheme="majorHAnsi"/>
          <w:sz w:val="32"/>
          <w:szCs w:val="32"/>
        </w:rPr>
        <w:t>Жизнь твоя пусть будет светом для людей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Настоящих пожелать хочу друзей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Будь всегда благословением для всех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И во всем пускай придет тебе успех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А еще я пожелать хочу тебе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Чтобы то что предназначено в судьбе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Волю Божью смог исполнить до конца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sz w:val="32"/>
          <w:szCs w:val="32"/>
        </w:rPr>
        <w:t>И прославить имя Господа Христа</w:t>
      </w:r>
    </w:p>
    <w:p w14:paraId="4F3E470D" w14:textId="0A13111D" w:rsidR="008118EE" w:rsidRPr="00384F98" w:rsidRDefault="00384F98" w:rsidP="00384F98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Припев: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С Днем Рождения, С Днем Рождения!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Будь благословеньем ты и вся жизнь твоя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С Днем Рождения, С Днем Рождения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Пусть сбываются мечты в День Рождения!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Когда в день родился ты, будь благословенным ты!</w:t>
      </w:r>
      <w:r w:rsidRPr="00384F9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384F9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С Днем Рождения!</w:t>
      </w:r>
    </w:p>
    <w:sectPr w:rsidR="008118EE" w:rsidRPr="00384F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7589754">
    <w:abstractNumId w:val="8"/>
  </w:num>
  <w:num w:numId="2" w16cid:durableId="1312908991">
    <w:abstractNumId w:val="6"/>
  </w:num>
  <w:num w:numId="3" w16cid:durableId="175458875">
    <w:abstractNumId w:val="5"/>
  </w:num>
  <w:num w:numId="4" w16cid:durableId="259873139">
    <w:abstractNumId w:val="4"/>
  </w:num>
  <w:num w:numId="5" w16cid:durableId="136923969">
    <w:abstractNumId w:val="7"/>
  </w:num>
  <w:num w:numId="6" w16cid:durableId="467209209">
    <w:abstractNumId w:val="3"/>
  </w:num>
  <w:num w:numId="7" w16cid:durableId="1063678168">
    <w:abstractNumId w:val="2"/>
  </w:num>
  <w:num w:numId="8" w16cid:durableId="1029994493">
    <w:abstractNumId w:val="1"/>
  </w:num>
  <w:num w:numId="9" w16cid:durableId="169680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4F98"/>
    <w:rsid w:val="008118E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174EE56-5314-44A8-9024-A4001E60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8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2024-03-02T06:35:00Z</dcterms:modified>
  <cp:category/>
</cp:coreProperties>
</file>